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中华人民共和国预算法专辑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中华人民共和国预算法专辑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本书出售、求购地址：https://www.jiaokey.com/book/detail/11492069.html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关键词搜索：https://www.jiaokey.com/tag/中华人民共和国预算法专辑.html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