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中国的青少年与青少年保护  1991年</w:t>
      </w:r>
    </w:p>
    <w:p>
      <w:r>
        <w:rPr>
          <w:rFonts w:ascii="宋体" w:hAnsi="宋体" w:eastAsia="宋体"/>
          <w:sz w:val="24"/>
        </w:rPr>
        <w:t>刘延东主编；全国人大内务司法委员会青少年专门小组青少年室编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中国的青少年与青少年保护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刘延东主编；全国人大内务司法委员会青少年专门小组青少年室编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本书出售、求购地址：https://www.jiaokey.com/book/detail/11492057.html</w:t>
      </w:r>
    </w:p>
    <w:p>
      <w:r>
        <w:t>更多相关图书推荐：https://www.jiaokey.com</w:t>
      </w:r>
    </w:p>
    <w:p>
      <w:r>
        <w:t>刘延东主编；全国人大内务司法委员会青少年专门小组青少年室编 其他作品：https://www.jiaokey.com/tag/刘延东主编；全国人大内务司法委员会青少年专门小组青少年室编.html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关键词搜索：https://www.jiaokey.com/tag/中国的青少年与青少年保护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