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呵护灿烂星光青春自我防范  未成年人自我保护常识</w:t>
      </w:r>
    </w:p>
    <w:p>
      <w:r>
        <w:rPr>
          <w:rFonts w:ascii="宋体" w:hAnsi="宋体" w:eastAsia="宋体"/>
          <w:sz w:val="24"/>
        </w:rPr>
        <w:t>赵宏主编；郭山泽绘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呵护灿烂星光青春自我防范  未成年人自我保护常识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赵宏主编；郭山泽绘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本书出售、求购地址：https://www.jiaokey.com/book/detail/11492055.html</w:t>
      </w:r>
    </w:p>
    <w:p>
      <w:r>
        <w:t>更多相关图书推荐：https://www.jiaokey.com</w:t>
      </w:r>
    </w:p>
    <w:p>
      <w:r>
        <w:t>赵宏主编；郭山泽绘 其他作品：https://www.jiaokey.com/tag/赵宏主编；郭山泽绘.html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关键词搜索：https://www.jiaokey.com/tag/呵护灿烂星光青春自我防范  未成年人自我保护常识.html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