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嵌入式系统设计与实例开发实验教材 1 基于ARM微处理器与μC/OS-Ⅱ实时操作系统</w:t>
      </w:r>
    </w:p>
    <w:p>
      <w:r>
        <w:rPr>
          <w:rFonts w:ascii="宋体" w:hAnsi="宋体" w:eastAsia="宋体"/>
          <w:sz w:val="24"/>
        </w:rPr>
        <w:t>魏洪兴，周亦敏编著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嵌入式系统设计与实例开发实验教材 1 基于ARM微处理器与μC/OS-Ⅱ实时操作系统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魏洪兴，周亦敏编著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本书出售、求购地址：https://www.jiaokey.com/book/detail/11491981.html</w:t>
      </w:r>
    </w:p>
    <w:p>
      <w:r>
        <w:t>更多相关图书推荐：https://www.jiaokey.com</w:t>
      </w:r>
    </w:p>
    <w:p>
      <w:r>
        <w:t>魏洪兴，周亦敏编著 其他作品：https://www.jiaokey.com/tag/魏洪兴，周亦敏编著.html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关键词搜索：https://www.jiaokey.com/tag/嵌入式系统设计与实例开发实验教材 1 基于ARM微处理器与μC/OS-Ⅱ实时操作系统.html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