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塔碑的故事  追踪神明印迹和帝国荣光</w:t>
      </w:r>
    </w:p>
    <w:p>
      <w:r>
        <w:rPr>
          <w:rFonts w:ascii="宋体" w:hAnsi="宋体" w:eastAsia="宋体"/>
          <w:sz w:val="24"/>
        </w:rPr>
        <w:t>拉普拉斯·让著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塔碑的故事  追踪神明印迹和帝国荣光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拉普拉斯·让著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本书出售、求购地址：https://www.jiaokey.com/book/detail/11491915.html</w:t>
      </w:r>
    </w:p>
    <w:p>
      <w:r>
        <w:t>更多相关图书推荐：https://www.jiaokey.com</w:t>
      </w:r>
    </w:p>
    <w:p>
      <w:r>
        <w:t>拉普拉斯·让著 其他作品：https://www.jiaokey.com/tag/拉普拉斯·让著.html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关键词搜索：https://www.jiaokey.com/tag/塔碑的故事  追踪神明印迹和帝国荣光.html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