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书名：广场的故事  曝现时代大舞台背后的历史真相</w:t>
      </w:r>
    </w:p>
    <w:p>
      <w:r>
        <w:t>作者：都勒·布伦著</w:t>
      </w:r>
    </w:p>
    <w:p>
      <w:r>
        <w:t>出版社：北京:中国电影出版社,2005.04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广场的故事  曝现时代大舞台背后的历史真相 评论地址：https://www.jiaokey.com/book/detail/11491914.html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