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我为伊狂！  美国西南航空为什么能成功</w:t>
      </w:r>
    </w:p>
    <w:p>
      <w:r>
        <w:rPr>
          <w:rFonts w:ascii="宋体" w:hAnsi="宋体" w:eastAsia="宋体"/>
          <w:sz w:val="24"/>
        </w:rPr>
        <w:t>（美）凯文·弗莱伯格（Kevin Freiberg），（美）杰姬·弗莱伯格（Jackie Freiberg）著；勒怡，扈大威译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我为伊狂！  美国西南航空为什么能成功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（美）凯文·弗莱伯格（Kevin Freiberg），（美）杰姬·弗莱伯格（Jackie Freiberg）著；勒怡，扈大威译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本书出售、求购地址：https://www.jiaokey.com/book/detail/11491880.html</w:t>
      </w:r>
    </w:p>
    <w:p>
      <w:r>
        <w:t>更多相关图书推荐：https://www.jiaokey.com</w:t>
      </w:r>
    </w:p>
    <w:p>
      <w:r>
        <w:t>（美）凯文·弗莱伯格（Kevin Freiberg），（美）杰姬·弗莱伯格（Jackie Freiberg）著；勒怡，扈大威译 其他作品：https://www.jiaokey.com/tag/（美）凯文·弗莱伯格（Kevin Freiberg），（美）杰姬·弗莱伯格（Jackie Freiberg）著；勒怡，扈大威译.html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关键词搜索：https://www.jiaokey.com/tag/我为伊狂！  美国西南航空为什么能成功.html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