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旧桥维修加固施工方法与实例</w:t>
      </w:r>
    </w:p>
    <w:p>
      <w:r>
        <w:rPr>
          <w:rFonts w:ascii="宋体" w:hAnsi="宋体" w:eastAsia="宋体"/>
          <w:sz w:val="24"/>
        </w:rPr>
        <w:t>刘真岩，周建斌主编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旧桥维修加固施工方法与实例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刘真岩，周建斌主编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本书出售、求购地址：https://www.jiaokey.com/book/detail/11491879.html</w:t>
      </w:r>
    </w:p>
    <w:p>
      <w:r>
        <w:t>更多相关图书推荐：https://www.jiaokey.com</w:t>
      </w:r>
    </w:p>
    <w:p>
      <w:r>
        <w:t>刘真岩，周建斌主编 其他作品：https://www.jiaokey.com/tag/刘真岩，周建斌主编.html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关键词搜索：https://www.jiaokey.com/tag/旧桥维修加固施工方法与实例.html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