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书名：传媒方家  高层权威解读传媒</w:t>
      </w:r>
    </w:p>
    <w:p>
      <w:r>
        <w:t>作者：王永亮，刘姝萍，樊瑞平编著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总页数：513</w:t>
      </w:r>
    </w:p>
    <w:p>
      <w:r>
        <w:t>更多请访问教客网: www.jiaokey.com</w:t>
      </w:r>
    </w:p>
    <w:p>
      <w:r>
        <w:t>传媒方家  高层权威解读传媒 评论地址：https://www.jiaokey.com/book/detail/11491866.html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