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艺术心灵驿站  白朗希大夫疯人院</w:t>
      </w:r>
    </w:p>
    <w:p>
      <w:r>
        <w:rPr>
          <w:rFonts w:ascii="宋体" w:hAnsi="宋体" w:eastAsia="宋体"/>
          <w:sz w:val="24"/>
        </w:rPr>
        <w:t>（法）洛尔·缪拉著；马振骋译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艺术心灵驿站  白朗希大夫疯人院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（法）洛尔·缪拉著；马振骋译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本书出售、求购地址：https://www.jiaokey.com/book/detail/11491859.html</w:t>
      </w:r>
    </w:p>
    <w:p>
      <w:r>
        <w:t>更多相关图书推荐：https://www.jiaokey.com</w:t>
      </w:r>
    </w:p>
    <w:p>
      <w:r>
        <w:t>（法）洛尔·缪拉著；马振骋译 其他作品：https://www.jiaokey.com/tag/（法）洛尔·缪拉著；马振骋译.html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关键词搜索：https://www.jiaokey.com/tag/艺术心灵驿站  白朗希大夫疯人院.html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