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住房抵押贷款证券化  运作和定价</w:t>
      </w:r>
    </w:p>
    <w:p>
      <w:r>
        <w:rPr>
          <w:rFonts w:ascii="宋体" w:hAnsi="宋体" w:eastAsia="宋体"/>
          <w:sz w:val="24"/>
        </w:rPr>
        <w:t>施方著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住房抵押贷款证券化  运作和定价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住宅-抵押-信贷管理-资本市场-研究-中国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本书出售、求购地址：https://www.jiaokey.com/book/detail/11491857.html</w:t>
      </w:r>
    </w:p>
    <w:p>
      <w:r>
        <w:t>更多相关图书推荐：https://www.jiaokey.com</w:t>
      </w:r>
    </w:p>
    <w:p>
      <w:r>
        <w:t>施方著 其他作品：https://www.jiaokey.com/tag/施方著.html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关键词搜索：https://www.jiaokey.com/tag/住宅-抵押-信贷管理-资本市场-研究-中国.html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