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记住你是谁  15位哈佛教授震撼心灵的人生故事</w:t>
      </w:r>
    </w:p>
    <w:p>
      <w:r>
        <w:rPr>
          <w:rFonts w:ascii="宋体" w:hAnsi="宋体" w:eastAsia="宋体"/>
          <w:sz w:val="24"/>
        </w:rPr>
        <w:t>（美）黛西·韦德曼（Daisy Wedeman）著；赵丹译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记住你是谁  15位哈佛教授震撼心灵的人生故事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（美）黛西·韦德曼（Daisy Wedeman）著；赵丹译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本书出售、求购地址：https://www.jiaokey.com/book/detail/11491835.html</w:t>
      </w:r>
    </w:p>
    <w:p>
      <w:r>
        <w:t>更多相关图书推荐：https://www.jiaokey.com</w:t>
      </w:r>
    </w:p>
    <w:p>
      <w:r>
        <w:t>（美）黛西·韦德曼（Daisy Wedeman）著；赵丹译 其他作品：https://www.jiaokey.com/tag/（美）黛西·韦德曼（Daisy Wedeman）著；赵丹译.html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关键词搜索：https://www.jiaokey.com/tag/记住你是谁  15位哈佛教授震撼心灵的人生故事.html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