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郑和远航与世界文明  纪念郑和下西洋六百周年论文集</w:t>
      </w:r>
    </w:p>
    <w:p>
      <w:r>
        <w:rPr>
          <w:rFonts w:ascii="宋体" w:hAnsi="宋体" w:eastAsia="宋体"/>
          <w:sz w:val="24"/>
        </w:rPr>
        <w:t>王天有，徐凯，万明编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郑和远航与世界文明  纪念郑和下西洋六百周年论文集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王天有，徐凯，万明编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本书出售、求购地址：https://www.jiaokey.com/book/detail/11491828.html</w:t>
      </w:r>
    </w:p>
    <w:p>
      <w:r>
        <w:t>更多相关图书推荐：https://www.jiaokey.com</w:t>
      </w:r>
    </w:p>
    <w:p>
      <w:r>
        <w:t>王天有，徐凯，万明编 其他作品：https://www.jiaokey.com/tag/王天有，徐凯，万明编.html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关键词搜索：https://www.jiaokey.com/tag/郑和远航与世界文明  纪念郑和下西洋六百周年论文集.html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