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书名：法律制度与高等教育</w:t>
      </w:r>
    </w:p>
    <w:p>
      <w:r>
        <w:t>作者：周光礼著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法律制度与高等教育 评论地址：https://www.jiaokey.com/book/detail/11491805.html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