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多元化纠纷解决机制原理与实务</w:t>
      </w:r>
    </w:p>
    <w:p>
      <w:r>
        <w:rPr>
          <w:rFonts w:ascii="宋体" w:hAnsi="宋体" w:eastAsia="宋体"/>
          <w:sz w:val="24"/>
        </w:rPr>
        <w:t>齐树洁总主编；沈恒斌主编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多元化纠纷解决机制原理与实务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齐树洁总主编；沈恒斌主编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本书出售、求购地址：https://www.jiaokey.com/book/detail/11491797.html</w:t>
      </w:r>
    </w:p>
    <w:p>
      <w:r>
        <w:t>更多相关图书推荐：https://www.jiaokey.com</w:t>
      </w:r>
    </w:p>
    <w:p>
      <w:r>
        <w:t>齐树洁总主编；沈恒斌主编 其他作品：https://www.jiaokey.com/tag/齐树洁总主编；沈恒斌主编.html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关键词搜索：https://www.jiaokey.com/tag/多元化纠纷解决机制原理与实务.html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