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书名：世界大战：巴塞罗那奥运会纵横谈</w:t>
      </w:r>
    </w:p>
    <w:p>
      <w:r>
        <w:t>作者:刘雪冰，崔祝，许小静编著</w:t>
      </w:r>
    </w:p>
    <w:p>
      <w:r>
        <w:t>出版社:徐州：中国矿业大学出版社</w:t>
      </w:r>
    </w:p>
    <w:p>
      <w:r>
        <w:t>出版日期：1992.04</w:t>
      </w:r>
    </w:p>
    <w:p>
      <w:r>
        <w:t>总页数：230</w:t>
      </w:r>
    </w:p>
    <w:p>
      <w:r>
        <w:t>更多请访问教客网:www.jiaokey.com</w:t>
      </w:r>
    </w:p>
    <w:p>
      <w:r>
        <w:t>世界大战：巴塞罗那奥运会纵横谈评论地址：https://www.jiaokey.com/book/detail/11491727.html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