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中国公路学会桥梁和结构工程分会2005年全国桥梁学术会议论文集</w:t>
      </w:r>
    </w:p>
    <w:p>
      <w:r>
        <w:rPr>
          <w:rFonts w:ascii="宋体" w:hAnsi="宋体" w:eastAsia="宋体"/>
          <w:sz w:val="24"/>
        </w:rPr>
        <w:t>王永珩，王勇，曾宪武主编；中国公路学会桥梁和结构工程分会杭州湾大桥工程指挥部编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中国公路学会桥梁和结构工程分会2005年全国桥梁学术会议论文集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王永珩，王勇，曾宪武主编；中国公路学会桥梁和结构工程分会杭州湾大桥工程指挥部编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本书出售、求购地址：https://www.jiaokey.com/book/detail/11491721.html</w:t>
      </w:r>
    </w:p>
    <w:p>
      <w:r>
        <w:t>更多相关图书推荐：https://www.jiaokey.com</w:t>
      </w:r>
    </w:p>
    <w:p>
      <w:r>
        <w:t>王永珩，王勇，曾宪武主编；中国公路学会桥梁和结构工程分会杭州湾大桥工程指挥部编 其他作品：https://www.jiaokey.com/tag/王永珩，王勇，曾宪武主编；中国公路学会桥梁和结构工程分会杭州湾大桥工程指挥部编.html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关键词搜索：https://www.jiaokey.com/tag/中国公路学会桥梁和结构工程分会2005年全国桥梁学术会议论文集.html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