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城市化与可持续发展  2003威海可持续发展城市化战略国际会议论文集</w:t>
      </w:r>
    </w:p>
    <w:p>
      <w:r>
        <w:rPr>
          <w:rFonts w:ascii="宋体" w:hAnsi="宋体" w:eastAsia="宋体"/>
          <w:sz w:val="24"/>
        </w:rPr>
        <w:t>建设部外事司主编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城市化与可持续发展  2003威海可持续发展城市化战略国际会议论文集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建设部外事司主编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本书出售、求购地址：https://www.jiaokey.com/book/detail/11491717.html</w:t>
      </w:r>
    </w:p>
    <w:p>
      <w:r>
        <w:t>更多相关图书推荐：https://www.jiaokey.com</w:t>
      </w:r>
    </w:p>
    <w:p>
      <w:r>
        <w:t>建设部外事司主编 其他作品：https://www.jiaokey.com/tag/建设部外事司主编.html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关键词搜索：https://www.jiaokey.com/tag/城市化与可持续发展  2003威海可持续发展城市化战略国际会议论文集.html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