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红楼心解  读《红楼梦》随笔  插图典藏本</w:t>
      </w:r>
    </w:p>
    <w:p>
      <w:r>
        <w:rPr>
          <w:rFonts w:ascii="宋体" w:hAnsi="宋体" w:eastAsia="宋体"/>
          <w:sz w:val="24"/>
        </w:rPr>
        <w:t>俞平伯著；王湜华编；（清）孙温图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红楼心解  读《红楼梦》随笔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俞平伯著；王湜华编；（清）孙温图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本书出售、求购地址：https://www.jiaokey.com/book/detail/11491709.html</w:t>
      </w:r>
    </w:p>
    <w:p>
      <w:r>
        <w:t>更多相关图书推荐：https://www.jiaokey.com</w:t>
      </w:r>
    </w:p>
    <w:p>
      <w:r>
        <w:t>俞平伯著；王湜华编；（清）孙温图 其他作品：https://www.jiaokey.com/tag/俞平伯著；王湜华编；（清）孙温图.html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