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林青霞画传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林青霞画传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本书出售、求购地址：https://www.jiaokey.com/book/detail/11491708.html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关键词搜索：https://www.jiaokey.com/tag/林青霞画传.html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