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作者：罗榜圣主编；梁玉国，罗仕伟副主编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管理信息系统 评论地址：https://www.jiaokey.com/book/detail/11491703.html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