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书名：斯大林晚年离奇事件</w:t>
      </w:r>
    </w:p>
    <w:p>
      <w:r>
        <w:t>作者：（美）乔纳森·布伦特（Jonathan Brent），（俄）弗拉基米尔·诺莫夫（Vladimir P.Naumov）著；残雪，邓晓芒译</w:t>
      </w:r>
    </w:p>
    <w:p>
      <w:r>
        <w:t>出版社：北京：新华出版社</w:t>
      </w:r>
    </w:p>
    <w:p>
      <w:r>
        <w:t>出版日期：2005.10</w:t>
      </w:r>
    </w:p>
    <w:p>
      <w:r>
        <w:t>总页数：370</w:t>
      </w:r>
    </w:p>
    <w:p>
      <w:r>
        <w:t>更多请访问教客网: www.jiaokey.com</w:t>
      </w:r>
    </w:p>
    <w:p>
      <w:r>
        <w:t>斯大林晚年离奇事件 评论地址：https://www.jiaokey.com/book/detail/11491701.html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