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书名：桥梁墩台与基础工程</w:t>
      </w:r>
    </w:p>
    <w:p>
      <w:r>
        <w:t>作者：王慧东主编</w:t>
      </w:r>
    </w:p>
    <w:p>
      <w:r>
        <w:t>出版社：北京:中国铁道出版社,2005.09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桥梁墩台与基础工程 评论地址：https://www.jiaokey.com/book/detail/11491677.html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