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你应该知道的世界思想名著  插图珍藏本</w:t>
      </w:r>
    </w:p>
    <w:p>
      <w:r>
        <w:rPr>
          <w:rFonts w:ascii="宋体" w:hAnsi="宋体" w:eastAsia="宋体"/>
          <w:sz w:val="24"/>
        </w:rPr>
        <w:t>（英）汉默顿（J. A. Hammerton）著；吴琼等译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你应该知道的世界思想名著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（英）汉默顿（J. A. Hammerton）著；吴琼等译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本书出售、求购地址：https://www.jiaokey.com/book/detail/11491634.html</w:t>
      </w:r>
    </w:p>
    <w:p>
      <w:r>
        <w:t>更多相关图书推荐：https://www.jiaokey.com</w:t>
      </w:r>
    </w:p>
    <w:p>
      <w:r>
        <w:t>（英）汉默顿（J. A. Hammerton）著；吴琼等译 其他作品：https://www.jiaokey.com/tag/（英）汉默顿（J. A. Hammerton）著；吴琼等译.html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关键词搜索：https://www.jiaokey.com/tag/你应该知道的世界思想名著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