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索耶内部审计：现代内部审计实务  第5版  下</w:t>
      </w:r>
    </w:p>
    <w:p>
      <w:r>
        <w:rPr>
          <w:rFonts w:ascii="宋体" w:hAnsi="宋体" w:eastAsia="宋体"/>
          <w:sz w:val="24"/>
        </w:rPr>
        <w:t>LAWRENCE B.SAWYER MORTIMER A.DITTENHOFER JAMES H.SCHEINER著；邰先宇 卢其顺等译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索耶内部审计：现代内部审计实务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B.SAWYER MORTIMER A.DITTENHOFER JAMES H.SCHEINER著；邰先宇 卢其顺等译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本书出售、求购地址：https://www.jiaokey.com/book/detail/11491616.html</w:t>
      </w:r>
    </w:p>
    <w:p>
      <w:r>
        <w:t>更多相关图书推荐：https://www.jiaokey.com</w:t>
      </w:r>
    </w:p>
    <w:p>
      <w:r>
        <w:t>LAWRENCE B.SAWYER MORTIMER A.DITTENHOFER JAMES H.SCHEINER著；邰先宇 卢其顺等译 其他作品：https://www.jiaokey.com/tag/LAWRENCE B.SAWYER MORTIMER A.DITTENHOFER JAMES H.SCHEINER著；邰先宇 卢其顺等译.html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关键词搜索：https://www.jiaokey.com/tag/索耶内部审计：现代内部审计实务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