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考研英语全真预测试题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考研英语全真预测试题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本书出售、求购地址：https://www.jiaokey.com/book/detail/11491613.html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关键词搜索：https://www.jiaokey.com/tag/考研英语全真预测试题.html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