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格林斯潘语录  中英文本</w:t>
      </w:r>
    </w:p>
    <w:p>
      <w:r>
        <w:rPr>
          <w:rFonts w:ascii="宋体" w:hAnsi="宋体" w:eastAsia="宋体"/>
          <w:sz w:val="24"/>
        </w:rPr>
        <w:t>（美）拉里·卡哈纳（Larry Kahaner）编；金马译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格林斯潘语录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（美）拉里·卡哈纳（Larry Kahaner）编；金马译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本书出售、求购地址：https://www.jiaokey.com/book/detail/11491607.html</w:t>
      </w:r>
    </w:p>
    <w:p>
      <w:r>
        <w:t>更多相关图书推荐：https://www.jiaokey.com</w:t>
      </w:r>
    </w:p>
    <w:p>
      <w:r>
        <w:t>（美）拉里·卡哈纳（Larry Kahaner）编；金马译 其他作品：https://www.jiaokey.com/tag/（美）拉里·卡哈纳（Larry Kahaner）编；金马译.html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关键词搜索：https://www.jiaokey.com/tag/格林斯潘语录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