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中国的兵  图文本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中国的兵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本书出售、求购地址：https://www.jiaokey.com/book/detail/11491573.html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关键词搜索：https://www.jiaokey.com/tag/中国的兵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