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我告赢了工商银行  牡丹交通卡官司纪实</w:t>
      </w:r>
    </w:p>
    <w:p>
      <w:r>
        <w:rPr>
          <w:rFonts w:ascii="宋体" w:hAnsi="宋体" w:eastAsia="宋体"/>
          <w:sz w:val="24"/>
        </w:rPr>
        <w:t>喻山澜著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我告赢了工商银行  牡丹交通卡官司纪实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喻山澜著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本书出售、求购地址：https://www.jiaokey.com/book/detail/11491572.html</w:t>
      </w:r>
    </w:p>
    <w:p>
      <w:r>
        <w:t>更多相关图书推荐：https://www.jiaokey.com</w:t>
      </w:r>
    </w:p>
    <w:p>
      <w:r>
        <w:t>喻山澜著 其他作品：https://www.jiaokey.com/tag/喻山澜著.html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关键词搜索：https://www.jiaokey.com/tag/我告赢了工商银行  牡丹交通卡官司纪实.html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