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淞沪大会战内幕全解密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淞沪大会战内幕全解密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本书出售、求购地址：https://www.jiaokey.com/book/detail/11491559.html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关键词搜索：https://www.jiaokey.com/tag/淞沪大会战内幕全解密.html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