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书名：八路军抗战秘档全公开</w:t>
      </w:r>
    </w:p>
    <w:p>
      <w:r>
        <w:t>作者：胡正著</w:t>
      </w:r>
    </w:p>
    <w:p>
      <w:r>
        <w:t>出版社：北京:军事科学出版社,2005.08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八路军抗战秘档全公开 评论地址：https://www.jiaokey.com/book/detail/11491556.html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