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会计盈余信息有用性及其决定因素研究</w:t>
      </w:r>
    </w:p>
    <w:p>
      <w:r>
        <w:rPr>
          <w:rFonts w:ascii="宋体" w:hAnsi="宋体" w:eastAsia="宋体"/>
          <w:sz w:val="24"/>
        </w:rPr>
        <w:t>施鲲翔著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1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会计盈余信息有用性及其决定因素研究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施鲲翔著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企业利润(学科: 研究) 企业利润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本书出售、求购地址：https://www.jiaokey.com/book/detail/11491548.html</w:t>
      </w:r>
    </w:p>
    <w:p>
      <w:r>
        <w:t>更多相关图书推荐：https://www.jiaokey.com</w:t>
      </w:r>
    </w:p>
    <w:p>
      <w:r>
        <w:t>施鲲翔著 其他作品：https://www.jiaokey.com/tag/施鲲翔著.html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关键词搜索：https://www.jiaokey.com/tag/企业利润(学科: 研究) 企业利润.html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