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书名：全国第二届黑白电视机评比获奖产品  晶体管黑白电视机电路图集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出版日期：1981.03</w:t>
      </w:r>
    </w:p>
    <w:p>
      <w:r>
        <w:t>总页数：84</w:t>
      </w:r>
    </w:p>
    <w:p>
      <w:r>
        <w:t>更多请访问教客网: www.jiaokey.com</w:t>
      </w:r>
    </w:p>
    <w:p>
      <w:r>
        <w:t>全国第二届黑白电视机评比获奖产品  晶体管黑白电视机电路图集 评论地址：https://www.jiaokey.com/book/detail/11491482.html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