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在班扬的马背上</w:t>
      </w:r>
    </w:p>
    <w:p>
      <w:r>
        <w:rPr>
          <w:rFonts w:ascii="宋体" w:hAnsi="宋体" w:eastAsia="宋体"/>
          <w:sz w:val="24"/>
        </w:rPr>
        <w:t>（英）阿格妮丝·博蒙等著；路得，朱文丽译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在班扬的马背上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（英）阿格妮丝·博蒙等著；路得，朱文丽译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本书出售、求购地址：https://www.jiaokey.com/book/detail/11491461.html</w:t>
      </w:r>
    </w:p>
    <w:p>
      <w:r>
        <w:t>更多相关图书推荐：https://www.jiaokey.com</w:t>
      </w:r>
    </w:p>
    <w:p>
      <w:r>
        <w:t>（英）阿格妮丝·博蒙等著；路得，朱文丽译 其他作品：https://www.jiaokey.com/tag/（英）阿格妮丝·博蒙等著；路得，朱文丽译.html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关键词搜索：https://www.jiaokey.com/tag/在班扬的马背上.html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