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书名：生产技术经验交流资料  设备修理时钳工工作机械化</w:t>
      </w:r>
    </w:p>
    <w:p>
      <w:r>
        <w:t>作者：м·и·克里姆斯基著；吴宁译</w:t>
      </w:r>
    </w:p>
    <w:p>
      <w:r>
        <w:t>出版社：北京：国防工业出版社</w:t>
      </w:r>
    </w:p>
    <w:p>
      <w:r>
        <w:t>出版日期：1955.11</w:t>
      </w:r>
    </w:p>
    <w:p>
      <w:r>
        <w:t>总页数：28</w:t>
      </w:r>
    </w:p>
    <w:p>
      <w:r>
        <w:t>更多请访问教客网: www.jiaokey.com</w:t>
      </w:r>
    </w:p>
    <w:p>
      <w:r>
        <w:t>生产技术经验交流资料  设备修理时钳工工作机械化 评论地址：https://www.jiaokey.com/book/detail/11491450.html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