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书名：钳工基础工艺学</w:t>
      </w:r>
    </w:p>
    <w:p>
      <w:r>
        <w:t>作者：黑伯特·戚派耳主编；第一机械工业部工业教育司编译</w:t>
      </w:r>
    </w:p>
    <w:p>
      <w:r>
        <w:t>出版社：北京：机械工业出版社</w:t>
      </w:r>
    </w:p>
    <w:p>
      <w:r>
        <w:t>出版日期：1959.06</w:t>
      </w:r>
    </w:p>
    <w:p>
      <w:r>
        <w:t>总页数：73</w:t>
      </w:r>
    </w:p>
    <w:p>
      <w:r>
        <w:t>更多请访问教客网: www.jiaokey.com</w:t>
      </w:r>
    </w:p>
    <w:p>
      <w:r>
        <w:t>钳工基础工艺学 评论地址：https://www.jiaokey.com/book/detail/11491445.html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