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书名：结构分析  第2册</w:t>
      </w:r>
    </w:p>
    <w:p>
      <w:r>
        <w:t>作者：Charles Head Norris，约翰·本森·威尔伯（John Benson Wilbur）著；陈东义，许崇尧译</w:t>
      </w:r>
    </w:p>
    <w:p>
      <w:r>
        <w:t>出版社：正言出版社</w:t>
      </w:r>
    </w:p>
    <w:p>
      <w:r>
        <w:t>出版日期：1979.03</w:t>
      </w:r>
    </w:p>
    <w:p>
      <w:r>
        <w:t>总页数：394</w:t>
      </w:r>
    </w:p>
    <w:p>
      <w:r>
        <w:t>更多请访问教客网: www.jiaokey.com</w:t>
      </w:r>
    </w:p>
    <w:p>
      <w:r>
        <w:t>结构分析  第2册 评论地址：https://www.jiaokey.com/book/detail/11491440.html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