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书名：实用设计图集  4  治具·夹具</w:t>
      </w:r>
    </w:p>
    <w:p>
      <w:r>
        <w:t>作者：孙光雄，洪正利合译</w:t>
      </w:r>
    </w:p>
    <w:p>
      <w:r>
        <w:t>出版社：大众书局</w:t>
      </w:r>
    </w:p>
    <w:p>
      <w:r>
        <w:t>出版日期：1976.06</w:t>
      </w:r>
    </w:p>
    <w:p>
      <w:r>
        <w:t>总页数：165</w:t>
      </w:r>
    </w:p>
    <w:p>
      <w:r>
        <w:t>更多请访问教客网: www.jiaokey.com</w:t>
      </w:r>
    </w:p>
    <w:p>
      <w:r>
        <w:t>实用设计图集  4  治具·夹具 评论地址：https://www.jiaokey.com/book/detail/11491429.html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