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书名：郑竹园经济文选</w:t>
      </w:r>
    </w:p>
    <w:p>
      <w:r>
        <w:t>作者：&lt;font color=Red&gt;郑&lt;/font&gt;竹园著</w:t>
      </w:r>
    </w:p>
    <w:p>
      <w:r>
        <w:t>出版社：幼狮文化事业公司,1984.03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郑竹园经济文选 评论地址：https://www.jiaokey.com/book/detail/11491422.html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