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书名：工具机手册  第10册  钻孔与搪孔  下</w:t>
      </w:r>
    </w:p>
    <w:p>
      <w:r>
        <w:t>作者：金属工业发展中心编译</w:t>
      </w:r>
    </w:p>
    <w:p>
      <w:r>
        <w:t>出版社：经济部国际贸易局,1979.11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工具机手册  第10册  钻孔与搪孔  下 评论地址：https://www.jiaokey.com/book/detail/11491415.html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