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第20册  滚动轴承  下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第20册  滚动轴承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本书出售、求购地址：https://www.jiaokey.com/book/detail/11491414.html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第20册  滚动轴承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