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第4册  压铸模  下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第4册  压铸模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本书出售、求购地址：https://www.jiaokey.com/book/detail/11491409.html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第4册  压铸模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