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书名：精密材料科技  工程陶瓷  基础研究·应用技术</w:t>
      </w:r>
    </w:p>
    <w:p>
      <w:r>
        <w:t>作者：阿部，弘·川合？，菅野，隆志·铃木惠一朗著；黄忠良译</w:t>
      </w:r>
    </w:p>
    <w:p>
      <w:r>
        <w:t>出版社：台湾：复汉出版社</w:t>
      </w:r>
    </w:p>
    <w:p>
      <w:r>
        <w:t>出版日期：1984.12</w:t>
      </w:r>
    </w:p>
    <w:p>
      <w:r>
        <w:t>总页数：180</w:t>
      </w:r>
    </w:p>
    <w:p>
      <w:r>
        <w:t>更多请访问教客网: www.jiaokey.com</w:t>
      </w:r>
    </w:p>
    <w:p>
      <w:r>
        <w:t>精密材料科技  工程陶瓷  基础研究·应用技术 评论地址：https://www.jiaokey.com/book/detail/11491379.html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