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书名：南阳文史资料：兼贺南阳中学九十校庆  1903-1993  第9辑  南阳教育春秋</w:t>
      </w:r>
    </w:p>
    <w:p>
      <w:r>
        <w:t>作者：政协南阳市《南阳文史资料》编辑部编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南阳文史资料：兼贺南阳中学九十校庆  1903-1993  第9辑  南阳教育春秋 评论地址：https://www.jiaokey.com/book/detail/11491323.html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