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学习无产阶级专政理论部分名词解释</w:t>
      </w:r>
    </w:p>
    <w:p>
      <w:r>
        <w:rPr>
          <w:rFonts w:ascii="宋体" w:hAnsi="宋体" w:eastAsia="宋体"/>
          <w:sz w:val="24"/>
        </w:rPr>
        <w:t>辽宁省图书馆编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学习无产阶级专政理论部分名词解释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本书出售、求购地址：https://www.jiaokey.com/book/detail/11491285.html</w:t>
      </w:r>
    </w:p>
    <w:p>
      <w:r>
        <w:t>更多相关图书推荐：https://www.jiaokey.com</w:t>
      </w:r>
    </w:p>
    <w:p>
      <w:r>
        <w:t>辽宁省图书馆编 其他作品：https://www.jiaokey.com/tag/辽宁省图书馆编.html</w:t>
      </w:r>
    </w:p>
    <w:p>
      <w:r>
        <w:t>辽宁省图书馆 出版图书：https://www.jiaokey.com/tag/辽宁省图书馆.html</w:t>
      </w:r>
    </w:p>
    <w:p>
      <w:r>
        <w:t>关键词搜索：https://www.jiaokey.com/tag/学习无产阶级专政理论部分名词解释.html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