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分析仪器电装及校验工艺学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分析仪器电装及校验工艺学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本书出售、求购地址：https://www.jiaokey.com/book/detail/11491258.html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机械工业出版社 出版图书：https://www.jiaokey.com/tag/机械工业出版社.html</w:t>
      </w:r>
    </w:p>
    <w:p>
      <w:r>
        <w:t>关键词搜索：https://www.jiaokey.com/tag/仪器仪表工人技术培训教材  分析仪器电装及校验工艺学.html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