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陶瓷·玻璃·水泥工业指南2000  中国硅酸盐学会手册6</w:t>
      </w:r>
    </w:p>
    <w:p>
      <w:r>
        <w:rPr>
          <w:rFonts w:ascii="宋体" w:hAnsi="宋体" w:eastAsia="宋体"/>
          <w:sz w:val="24"/>
        </w:rPr>
        <w:t>史可顺主编；中国硅酸盐学会编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陶瓷·玻璃·水泥工业指南2000  中国硅酸盐学会手册6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史可顺主编；中国硅酸盐学会编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本书出售、求购地址：https://www.jiaokey.com/book/detail/11491218.html</w:t>
      </w:r>
    </w:p>
    <w:p>
      <w:r>
        <w:t>更多相关图书推荐：https://www.jiaokey.com</w:t>
      </w:r>
    </w:p>
    <w:p>
      <w:r>
        <w:t>史可顺主编；中国硅酸盐学会编 其他作品：https://www.jiaokey.com/tag/史可顺主编；中国硅酸盐学会编.html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关键词搜索：https://www.jiaokey.com/tag/陶瓷·玻璃·水泥工业指南2000  中国硅酸盐学会手册6.html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