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石油化工实用最优化计算方法</w:t>
      </w:r>
    </w:p>
    <w:p>
      <w:r>
        <w:rPr>
          <w:rFonts w:ascii="宋体" w:hAnsi="宋体" w:eastAsia="宋体"/>
          <w:sz w:val="24"/>
        </w:rPr>
        <w:t>徐亦方等著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石油化工实用最优化计算方法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徐亦方等著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本书出售、求购地址：https://www.jiaokey.com/book/detail/11491207.html</w:t>
      </w:r>
    </w:p>
    <w:p>
      <w:r>
        <w:t>更多相关图书推荐：https://www.jiaokey.com</w:t>
      </w:r>
    </w:p>
    <w:p>
      <w:r>
        <w:t>徐亦方等著 其他作品：https://www.jiaokey.com/tag/徐亦方等著.html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关键词搜索：https://www.jiaokey.com/tag/石油化工实用最优化计算方法.html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