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书名：太阳能电池</w:t>
      </w:r>
    </w:p>
    <w:p>
      <w:r>
        <w:t>作者:（日）辻高辉著；权荣硕，鲜于七星，姜钟谆译</w:t>
      </w:r>
    </w:p>
    <w:p>
      <w:r>
        <w:t>出版社:北京：机械工业出版社</w:t>
      </w:r>
    </w:p>
    <w:p>
      <w:r>
        <w:t>出版日期：1989.01</w:t>
      </w:r>
    </w:p>
    <w:p>
      <w:r>
        <w:t>总页数：150</w:t>
      </w:r>
    </w:p>
    <w:p>
      <w:r>
        <w:t>更多请访问教客网:www.jiaokey.com</w:t>
      </w:r>
    </w:p>
    <w:p>
      <w:r>
        <w:t>太阳能电池评论地址：https://www.jiaokey.com/book/detail/11491197.html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