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书名：高等学校土木工程专业教材  建筑材料  第2版</w:t>
      </w:r>
    </w:p>
    <w:p>
      <w:r>
        <w:t>作者：符芳主编</w:t>
      </w:r>
    </w:p>
    <w:p>
      <w:r>
        <w:t>出版社：南京：东南大学出版社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高等学校土木工程专业教材  建筑材料  第2版 评论地址：https://www.jiaokey.com/book/detail/11491102.html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